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D" w:rsidRDefault="00EE754D" w:rsidP="00EE754D">
      <w:pPr>
        <w:rPr>
          <w:b/>
        </w:rPr>
      </w:pPr>
    </w:p>
    <w:p w:rsidR="00F32C3D" w:rsidRPr="005B3579" w:rsidRDefault="00771196" w:rsidP="00F32C3D">
      <w:pPr>
        <w:jc w:val="right"/>
      </w:pPr>
      <w:r w:rsidRPr="005B3579">
        <w:rPr>
          <w:b/>
        </w:rPr>
        <w:t>Załącznik nr 2A</w:t>
      </w:r>
    </w:p>
    <w:p w:rsidR="00F32C3D" w:rsidRPr="005B3579" w:rsidRDefault="00F32C3D" w:rsidP="00F32C3D">
      <w:pPr>
        <w:jc w:val="right"/>
        <w:rPr>
          <w:rFonts w:eastAsia="Calibri"/>
          <w:b/>
          <w:bCs/>
          <w:sz w:val="20"/>
          <w:szCs w:val="20"/>
          <w:lang w:eastAsia="pl-PL"/>
        </w:rPr>
      </w:pPr>
      <w:r w:rsidRPr="005B3579">
        <w:rPr>
          <w:rFonts w:eastAsia="Calibri"/>
          <w:bCs/>
          <w:sz w:val="20"/>
          <w:szCs w:val="20"/>
          <w:lang w:eastAsia="pl-PL"/>
        </w:rPr>
        <w:t>do regulaminu rekrutacji i uczestnictwa w projekcie</w:t>
      </w:r>
    </w:p>
    <w:p w:rsidR="00F22567" w:rsidRPr="005B3579" w:rsidRDefault="00F22567" w:rsidP="0096543C">
      <w:pPr>
        <w:jc w:val="right"/>
      </w:pPr>
      <w:r w:rsidRPr="005B3579">
        <w:t xml:space="preserve">   </w:t>
      </w:r>
    </w:p>
    <w:p w:rsidR="009B12F4" w:rsidRPr="009B12F4" w:rsidRDefault="00BE370A" w:rsidP="009B12F4">
      <w:pPr>
        <w:jc w:val="center"/>
        <w:rPr>
          <w:b/>
          <w:i/>
          <w:sz w:val="22"/>
          <w:szCs w:val="22"/>
          <w:lang w:eastAsia="pl-PL"/>
        </w:rPr>
      </w:pPr>
      <w:r w:rsidRPr="005B3579">
        <w:rPr>
          <w:rFonts w:eastAsia="Calibri"/>
          <w:b/>
          <w:bCs/>
          <w:sz w:val="22"/>
          <w:szCs w:val="22"/>
          <w:lang w:eastAsia="pl-PL"/>
        </w:rPr>
        <w:t>Projekt pn. „</w:t>
      </w:r>
      <w:r w:rsidR="00FA1105" w:rsidRPr="005B3579">
        <w:rPr>
          <w:rFonts w:eastAsia="Calibri"/>
          <w:b/>
          <w:bCs/>
          <w:sz w:val="22"/>
          <w:szCs w:val="22"/>
          <w:lang w:eastAsia="pl-PL"/>
        </w:rPr>
        <w:t>Uczelnia 2.0 - Zintegrowany Program Rozwoju PWSTE w Jarosławiu</w:t>
      </w:r>
      <w:r w:rsidRPr="005B3579">
        <w:rPr>
          <w:rFonts w:eastAsia="Calibri"/>
          <w:b/>
          <w:bCs/>
          <w:sz w:val="22"/>
          <w:szCs w:val="22"/>
          <w:lang w:eastAsia="pl-PL"/>
        </w:rPr>
        <w:t xml:space="preserve">” </w:t>
      </w:r>
      <w:r w:rsidR="00FA1105" w:rsidRPr="005B3579">
        <w:rPr>
          <w:rFonts w:eastAsia="Calibri"/>
          <w:b/>
          <w:bCs/>
          <w:sz w:val="22"/>
          <w:szCs w:val="22"/>
          <w:lang w:eastAsia="pl-PL"/>
        </w:rPr>
        <w:br/>
      </w:r>
      <w:r w:rsidR="009B12F4" w:rsidRPr="009B12F4">
        <w:rPr>
          <w:rFonts w:eastAsia="Calibri"/>
          <w:b/>
          <w:bCs/>
          <w:sz w:val="22"/>
          <w:szCs w:val="22"/>
          <w:lang w:eastAsia="pl-PL"/>
        </w:rPr>
        <w:t>nr POWR.</w:t>
      </w:r>
      <w:r w:rsidR="009B12F4" w:rsidRPr="009B12F4">
        <w:rPr>
          <w:b/>
          <w:i/>
          <w:sz w:val="22"/>
          <w:szCs w:val="22"/>
          <w:lang w:eastAsia="pl-PL"/>
        </w:rPr>
        <w:t xml:space="preserve"> WND-POWR.03.05.00-00-Z078/18-00</w:t>
      </w:r>
    </w:p>
    <w:p w:rsidR="00BE370A" w:rsidRPr="005B3579" w:rsidRDefault="00BE370A" w:rsidP="00BE370A">
      <w:pPr>
        <w:tabs>
          <w:tab w:val="left" w:pos="770"/>
        </w:tabs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</w:p>
    <w:p w:rsidR="005D0736" w:rsidRPr="005B3579" w:rsidRDefault="005D0736" w:rsidP="00BE370A">
      <w:pPr>
        <w:tabs>
          <w:tab w:val="left" w:pos="770"/>
        </w:tabs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</w:p>
    <w:p w:rsidR="0096543C" w:rsidRPr="005B3579" w:rsidRDefault="00BE370A" w:rsidP="0096543C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  <w:r w:rsidRPr="005B3579">
        <w:rPr>
          <w:rFonts w:eastAsia="Calibri"/>
          <w:b/>
          <w:bCs/>
          <w:lang w:eastAsia="pl-PL"/>
        </w:rPr>
        <w:t xml:space="preserve">FORMULARZ ZGŁOSZENIOWY </w:t>
      </w:r>
    </w:p>
    <w:p w:rsidR="00721997" w:rsidRPr="005B3579" w:rsidRDefault="00721997" w:rsidP="00721997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  <w:r w:rsidRPr="005B3579">
        <w:rPr>
          <w:rFonts w:eastAsia="Calibri"/>
          <w:b/>
          <w:bCs/>
          <w:lang w:eastAsia="pl-PL"/>
        </w:rPr>
        <w:t>(dla studentów)</w:t>
      </w:r>
    </w:p>
    <w:p w:rsidR="000044F6" w:rsidRPr="005B3579" w:rsidRDefault="000044F6" w:rsidP="0096543C">
      <w:pPr>
        <w:rPr>
          <w:rFonts w:eastAsia="Calibr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4"/>
      </w:tblGrid>
      <w:tr w:rsidR="005B3579" w:rsidRPr="005B3579" w:rsidTr="00EE754D">
        <w:tc>
          <w:tcPr>
            <w:tcW w:w="9062" w:type="dxa"/>
            <w:gridSpan w:val="2"/>
          </w:tcPr>
          <w:p w:rsidR="005B3579" w:rsidRPr="005B3579" w:rsidRDefault="005B3579" w:rsidP="005B35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3579">
              <w:rPr>
                <w:b/>
                <w:bCs/>
                <w:spacing w:val="-1"/>
                <w:sz w:val="22"/>
                <w:szCs w:val="22"/>
              </w:rPr>
              <w:t>DANE</w:t>
            </w:r>
            <w:r w:rsidRPr="005B3579">
              <w:rPr>
                <w:b/>
                <w:bCs/>
                <w:sz w:val="22"/>
                <w:szCs w:val="22"/>
              </w:rPr>
              <w:t xml:space="preserve"> </w:t>
            </w:r>
            <w:r w:rsidRPr="005B3579">
              <w:rPr>
                <w:b/>
                <w:bCs/>
                <w:spacing w:val="-1"/>
                <w:sz w:val="22"/>
                <w:szCs w:val="22"/>
              </w:rPr>
              <w:t xml:space="preserve">UCZESTNIKA  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Imię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Nazwisko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Narodowość</w:t>
            </w:r>
          </w:p>
        </w:tc>
        <w:tc>
          <w:tcPr>
            <w:tcW w:w="4525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PESEL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Brak PESEL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Tak</w:t>
            </w:r>
          </w:p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</w:tc>
        <w:bookmarkStart w:id="0" w:name="_GoBack"/>
        <w:bookmarkEnd w:id="0"/>
      </w:tr>
      <w:tr w:rsidR="00001373" w:rsidRPr="005B3579" w:rsidTr="00EE754D">
        <w:tc>
          <w:tcPr>
            <w:tcW w:w="4537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Kierunek studiów</w:t>
            </w:r>
          </w:p>
        </w:tc>
        <w:tc>
          <w:tcPr>
            <w:tcW w:w="4525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Rok studiów</w:t>
            </w:r>
          </w:p>
        </w:tc>
        <w:tc>
          <w:tcPr>
            <w:tcW w:w="4525" w:type="dxa"/>
          </w:tcPr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001373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Tryb studiów</w:t>
            </w:r>
          </w:p>
        </w:tc>
        <w:tc>
          <w:tcPr>
            <w:tcW w:w="4525" w:type="dxa"/>
          </w:tcPr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Stacjonarny</w:t>
            </w:r>
          </w:p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Niestacjonarny</w:t>
            </w:r>
          </w:p>
        </w:tc>
      </w:tr>
      <w:tr w:rsidR="00001373" w:rsidRPr="005B3579" w:rsidTr="00EE754D">
        <w:tc>
          <w:tcPr>
            <w:tcW w:w="4537" w:type="dxa"/>
          </w:tcPr>
          <w:p w:rsidR="00001373" w:rsidRPr="005B3579" w:rsidRDefault="004470C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Rodzaj</w:t>
            </w:r>
            <w:r w:rsidR="00001373" w:rsidRPr="005B3579">
              <w:rPr>
                <w:sz w:val="20"/>
                <w:szCs w:val="20"/>
              </w:rPr>
              <w:t xml:space="preserve"> studiów</w:t>
            </w:r>
          </w:p>
        </w:tc>
        <w:tc>
          <w:tcPr>
            <w:tcW w:w="4525" w:type="dxa"/>
          </w:tcPr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 xml:space="preserve">□ Licencjat </w:t>
            </w:r>
          </w:p>
          <w:p w:rsidR="00001373" w:rsidRPr="005B3579" w:rsidRDefault="00001373" w:rsidP="000013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Magisterskie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Płeć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 xml:space="preserve">□ Kobieta 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Mężczyzna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Wiek w chwili przystąpienia do projektu: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Wykształcenie</w:t>
            </w:r>
          </w:p>
        </w:tc>
        <w:tc>
          <w:tcPr>
            <w:tcW w:w="4525" w:type="dxa"/>
          </w:tcPr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niższe niż podstawowe (ISCED 0)</w:t>
            </w:r>
          </w:p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podstawowe (ISCED 1)</w:t>
            </w:r>
          </w:p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gimnazjalne (ISCED 2)</w:t>
            </w:r>
          </w:p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ponadgimnazjalne (ISCED 3)</w:t>
            </w:r>
          </w:p>
          <w:p w:rsidR="001643D2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policealne (ISCED 4)</w:t>
            </w:r>
          </w:p>
          <w:p w:rsidR="00BE370A" w:rsidRPr="005B3579" w:rsidRDefault="001643D2" w:rsidP="001643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wyższe (ISCED 5-8)</w:t>
            </w:r>
          </w:p>
        </w:tc>
      </w:tr>
      <w:tr w:rsidR="005B3579" w:rsidRPr="005B3579" w:rsidTr="00EE754D">
        <w:tc>
          <w:tcPr>
            <w:tcW w:w="9062" w:type="dxa"/>
            <w:gridSpan w:val="2"/>
          </w:tcPr>
          <w:p w:rsidR="005B3579" w:rsidRPr="005B3579" w:rsidRDefault="005B3579" w:rsidP="005B35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3579">
              <w:rPr>
                <w:b/>
                <w:bCs/>
                <w:spacing w:val="-1"/>
                <w:sz w:val="22"/>
                <w:szCs w:val="22"/>
              </w:rPr>
              <w:t>DANE KONTAKTOWE</w:t>
            </w:r>
          </w:p>
        </w:tc>
      </w:tr>
      <w:tr w:rsidR="00161FA1" w:rsidRPr="005B3579" w:rsidTr="00EE754D">
        <w:tc>
          <w:tcPr>
            <w:tcW w:w="9062" w:type="dxa"/>
            <w:gridSpan w:val="2"/>
          </w:tcPr>
          <w:p w:rsidR="00161FA1" w:rsidRPr="005B3579" w:rsidRDefault="00161FA1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Adres zamieszkania w chwili przystąpienia do projektu: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Województwo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Powiat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Gmina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Miejscowość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Ulica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Numer domu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Numer lokalu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Kod pocztowy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Numer telefonu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Adres e-mail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bezrobotna niezarejestrowana w ewidencji urzędów pracy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lastRenderedPageBreak/>
              <w:t>□ Osoba bezrobotna zarejestrowana w ewidencji urzędów pracy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bierna zawodowo</w:t>
            </w:r>
            <w:r w:rsidRPr="005B3579">
              <w:rPr>
                <w:rStyle w:val="Odwoanieprzypisudolnego"/>
                <w:sz w:val="20"/>
                <w:szCs w:val="20"/>
              </w:rPr>
              <w:footnoteReference w:id="1"/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pracująca*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lastRenderedPageBreak/>
              <w:t>*Wykonywany zawód (wypełnić w przypadku zaznaczenia pozycji osoba pracująca)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Inne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administracji rządowej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administracji samorządowej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dużym przedsiębiorstwie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MMŚ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pracująca w organizacji pozarządowej</w:t>
            </w:r>
          </w:p>
          <w:p w:rsidR="00BE370A" w:rsidRPr="005B3579" w:rsidRDefault="00BE370A" w:rsidP="00EE754D">
            <w:pPr>
              <w:spacing w:line="276" w:lineRule="auto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Osoba prowadząca działalność na własny rachunek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*Nazwa zakładu pracy (wypełnić w przypadku zaznaczenia pozycji osoba pracująca)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B3579" w:rsidRPr="005B3579" w:rsidTr="00EE754D">
        <w:tc>
          <w:tcPr>
            <w:tcW w:w="9062" w:type="dxa"/>
            <w:gridSpan w:val="2"/>
          </w:tcPr>
          <w:p w:rsidR="005B3579" w:rsidRPr="005B3579" w:rsidRDefault="005B3579" w:rsidP="005B3579">
            <w:pPr>
              <w:ind w:left="284" w:right="284"/>
              <w:jc w:val="center"/>
              <w:rPr>
                <w:b/>
                <w:sz w:val="22"/>
                <w:szCs w:val="22"/>
              </w:rPr>
            </w:pPr>
            <w:r w:rsidRPr="005B3579">
              <w:rPr>
                <w:b/>
                <w:sz w:val="22"/>
                <w:szCs w:val="22"/>
              </w:rPr>
              <w:t>Status uczestnika projektu w chwili przystąpienia do projektu</w:t>
            </w:r>
          </w:p>
          <w:p w:rsidR="005B3579" w:rsidRPr="005B3579" w:rsidRDefault="005B3579" w:rsidP="005B35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3579">
              <w:rPr>
                <w:i/>
                <w:sz w:val="22"/>
                <w:szCs w:val="22"/>
              </w:rPr>
              <w:t>tak/nie/odmowa udzielenia informacji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Tak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Odmawiam podania danych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Tak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Tak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Odmawiam podania danych</w:t>
            </w:r>
          </w:p>
        </w:tc>
      </w:tr>
      <w:tr w:rsidR="00BE370A" w:rsidRPr="005B3579" w:rsidTr="00EE754D">
        <w:tc>
          <w:tcPr>
            <w:tcW w:w="4537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Osoba w innej niekorzystnej sytuacji społecznej (innej niż wymieniona powyżej)</w:t>
            </w:r>
          </w:p>
        </w:tc>
        <w:tc>
          <w:tcPr>
            <w:tcW w:w="4525" w:type="dxa"/>
          </w:tcPr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 xml:space="preserve">□ Tak 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Nie</w:t>
            </w:r>
          </w:p>
          <w:p w:rsidR="00BE370A" w:rsidRPr="005B3579" w:rsidRDefault="00BE370A" w:rsidP="00EE75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3579">
              <w:rPr>
                <w:sz w:val="20"/>
                <w:szCs w:val="20"/>
              </w:rPr>
              <w:t>□ Odmawiam podania danych</w:t>
            </w:r>
          </w:p>
        </w:tc>
      </w:tr>
      <w:tr w:rsidR="00161FA1" w:rsidRPr="005B3579" w:rsidTr="00EE754D">
        <w:tc>
          <w:tcPr>
            <w:tcW w:w="9062" w:type="dxa"/>
            <w:gridSpan w:val="2"/>
          </w:tcPr>
          <w:p w:rsidR="00161FA1" w:rsidRPr="005B3579" w:rsidRDefault="00161FA1" w:rsidP="009B12F4">
            <w:pPr>
              <w:tabs>
                <w:tab w:val="center" w:pos="4423"/>
                <w:tab w:val="left" w:pos="7065"/>
              </w:tabs>
              <w:spacing w:line="276" w:lineRule="auto"/>
              <w:rPr>
                <w:b/>
                <w:sz w:val="20"/>
                <w:szCs w:val="20"/>
              </w:rPr>
            </w:pPr>
            <w:r w:rsidRPr="005B3579">
              <w:rPr>
                <w:b/>
                <w:sz w:val="20"/>
                <w:szCs w:val="20"/>
              </w:rPr>
              <w:tab/>
            </w:r>
            <w:r w:rsidR="009B12F4">
              <w:rPr>
                <w:b/>
                <w:sz w:val="20"/>
                <w:szCs w:val="20"/>
              </w:rPr>
              <w:t>Kryteria</w:t>
            </w:r>
            <w:r w:rsidR="005B3579" w:rsidRPr="005B3579">
              <w:rPr>
                <w:b/>
                <w:sz w:val="20"/>
                <w:szCs w:val="20"/>
              </w:rPr>
              <w:t xml:space="preserve"> rekrutacji do projektu (w</w:t>
            </w:r>
            <w:r w:rsidRPr="005B3579">
              <w:rPr>
                <w:b/>
                <w:sz w:val="20"/>
                <w:szCs w:val="20"/>
              </w:rPr>
              <w:t>ypełnia uczelnia)</w:t>
            </w:r>
          </w:p>
        </w:tc>
      </w:tr>
      <w:tr w:rsidR="00161FA1" w:rsidRPr="005B3579" w:rsidTr="00EE754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A1" w:rsidRPr="005B3579" w:rsidRDefault="00161FA1" w:rsidP="00161FA1">
            <w:pPr>
              <w:pStyle w:val="TableParagraph"/>
              <w:kinsoku w:val="0"/>
              <w:overflowPunct w:val="0"/>
              <w:spacing w:before="3" w:line="276" w:lineRule="auto"/>
              <w:ind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 xml:space="preserve">Średnia ocen z 2 lub 3 semestru </w:t>
            </w:r>
            <w:r w:rsidRPr="005B3579">
              <w:rPr>
                <w:sz w:val="20"/>
                <w:szCs w:val="20"/>
              </w:rPr>
              <w:t>ze</w:t>
            </w:r>
            <w:r w:rsidRPr="005B3579">
              <w:rPr>
                <w:spacing w:val="1"/>
                <w:sz w:val="20"/>
                <w:szCs w:val="20"/>
              </w:rPr>
              <w:t xml:space="preserve"> </w:t>
            </w:r>
            <w:r w:rsidRPr="005B3579">
              <w:rPr>
                <w:spacing w:val="-1"/>
                <w:sz w:val="20"/>
                <w:szCs w:val="20"/>
              </w:rPr>
              <w:t>studiów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before="3" w:line="276" w:lineRule="auto"/>
              <w:ind w:right="284"/>
              <w:rPr>
                <w:i/>
                <w:sz w:val="20"/>
                <w:szCs w:val="20"/>
              </w:rPr>
            </w:pPr>
          </w:p>
        </w:tc>
        <w:tc>
          <w:tcPr>
            <w:tcW w:w="4525" w:type="dxa"/>
          </w:tcPr>
          <w:p w:rsidR="00161FA1" w:rsidRPr="005B3579" w:rsidRDefault="00161FA1" w:rsidP="00161FA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61FA1" w:rsidRPr="005B3579" w:rsidTr="00EE754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>Reprezentatywność   na kierunku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left="284"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>K/M/ON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right="284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525" w:type="dxa"/>
          </w:tcPr>
          <w:p w:rsidR="00161FA1" w:rsidRPr="005B3579" w:rsidRDefault="00161FA1" w:rsidP="00161FA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61FA1" w:rsidRPr="005B3579" w:rsidTr="00EE754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>Ocena z badania kompetencji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left="284" w:right="284"/>
              <w:rPr>
                <w:spacing w:val="-1"/>
                <w:sz w:val="20"/>
                <w:szCs w:val="20"/>
              </w:rPr>
            </w:pPr>
            <w:r w:rsidRPr="005B3579">
              <w:rPr>
                <w:spacing w:val="-1"/>
                <w:sz w:val="20"/>
                <w:szCs w:val="20"/>
              </w:rPr>
              <w:t>(KK, KZ, KI, KJ, KA, KP)</w:t>
            </w:r>
          </w:p>
          <w:p w:rsidR="00161FA1" w:rsidRPr="005B3579" w:rsidRDefault="00161FA1" w:rsidP="00161FA1">
            <w:pPr>
              <w:pStyle w:val="TableParagraph"/>
              <w:kinsoku w:val="0"/>
              <w:overflowPunct w:val="0"/>
              <w:spacing w:line="276" w:lineRule="auto"/>
              <w:ind w:left="284" w:right="284"/>
              <w:rPr>
                <w:spacing w:val="-1"/>
                <w:sz w:val="20"/>
                <w:szCs w:val="20"/>
              </w:rPr>
            </w:pPr>
          </w:p>
        </w:tc>
        <w:tc>
          <w:tcPr>
            <w:tcW w:w="4525" w:type="dxa"/>
          </w:tcPr>
          <w:p w:rsidR="00161FA1" w:rsidRPr="005B3579" w:rsidRDefault="00161FA1" w:rsidP="00161FA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E370A" w:rsidRPr="005B3579" w:rsidRDefault="00BE370A" w:rsidP="0096543C">
      <w:pPr>
        <w:rPr>
          <w:rFonts w:eastAsia="Calibri"/>
          <w:sz w:val="22"/>
          <w:szCs w:val="22"/>
          <w:lang w:eastAsia="pl-PL"/>
        </w:rPr>
      </w:pPr>
    </w:p>
    <w:p w:rsidR="00BE370A" w:rsidRPr="005B3579" w:rsidRDefault="00BE370A" w:rsidP="00BE370A">
      <w:pPr>
        <w:spacing w:line="276" w:lineRule="auto"/>
        <w:jc w:val="both"/>
      </w:pPr>
      <w:r w:rsidRPr="005B3579">
        <w:t>Oświadczam, że:</w:t>
      </w:r>
    </w:p>
    <w:p w:rsidR="00BE370A" w:rsidRPr="005B3579" w:rsidRDefault="00BE370A" w:rsidP="00BE370A">
      <w:pPr>
        <w:numPr>
          <w:ilvl w:val="0"/>
          <w:numId w:val="3"/>
        </w:numPr>
        <w:suppressAutoHyphens w:val="0"/>
        <w:spacing w:line="276" w:lineRule="auto"/>
        <w:jc w:val="both"/>
      </w:pPr>
      <w:r w:rsidRPr="005B3579">
        <w:t xml:space="preserve">wyrażam zgodę na przetwarzanie moich danych osobowych zawartych w niniejszym formularzu do celów związanych z </w:t>
      </w:r>
      <w:r w:rsidR="00D916E0" w:rsidRPr="005B3579">
        <w:t>rekrutacją i selekcją,</w:t>
      </w:r>
    </w:p>
    <w:p w:rsidR="00BE370A" w:rsidRPr="005B3579" w:rsidRDefault="00BE370A" w:rsidP="00BE370A">
      <w:pPr>
        <w:suppressAutoHyphens w:val="0"/>
        <w:spacing w:line="276" w:lineRule="auto"/>
        <w:ind w:left="720"/>
        <w:jc w:val="both"/>
      </w:pPr>
    </w:p>
    <w:p w:rsidR="005D0736" w:rsidRPr="005B3579" w:rsidRDefault="00BE370A" w:rsidP="00EE754D">
      <w:pPr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5B3579">
        <w:t>zostałem/łam poinformowany/na o odpowiedzialności za składanie oświadczeń niezgodnych z prawdą.</w:t>
      </w:r>
    </w:p>
    <w:p w:rsidR="00BE370A" w:rsidRPr="005B3579" w:rsidRDefault="00BE370A" w:rsidP="0096543C">
      <w:pPr>
        <w:rPr>
          <w:rFonts w:eastAsia="Calibri"/>
          <w:sz w:val="22"/>
          <w:szCs w:val="22"/>
          <w:lang w:eastAsia="pl-PL"/>
        </w:rPr>
      </w:pPr>
    </w:p>
    <w:p w:rsidR="00F22567" w:rsidRPr="005B3579" w:rsidRDefault="008D4257" w:rsidP="0096543C">
      <w:pPr>
        <w:rPr>
          <w:vertAlign w:val="superscript"/>
        </w:rPr>
      </w:pPr>
      <w:r w:rsidRPr="005B3579">
        <w:t>Jarosław</w:t>
      </w:r>
      <w:r w:rsidR="00F22567" w:rsidRPr="005B3579">
        <w:t xml:space="preserve">, dnia …………………………..           </w:t>
      </w:r>
      <w:r w:rsidRPr="005B3579">
        <w:t xml:space="preserve">            </w:t>
      </w:r>
      <w:r w:rsidR="0096543C" w:rsidRPr="005B3579">
        <w:t xml:space="preserve"> </w:t>
      </w:r>
      <w:r w:rsidRPr="005B3579">
        <w:t xml:space="preserve"> </w:t>
      </w:r>
      <w:r w:rsidR="00F22567" w:rsidRPr="005B3579">
        <w:t>………………………………….</w:t>
      </w:r>
    </w:p>
    <w:p w:rsidR="00EB01D2" w:rsidRPr="005B3579" w:rsidRDefault="00F22567">
      <w:pPr>
        <w:rPr>
          <w:i/>
          <w:vertAlign w:val="superscript"/>
        </w:rPr>
      </w:pPr>
      <w:r w:rsidRPr="005B3579"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5B3579">
        <w:rPr>
          <w:i/>
          <w:vertAlign w:val="superscript"/>
        </w:rPr>
        <w:t>podpis wnioskodawcy</w:t>
      </w:r>
    </w:p>
    <w:p w:rsidR="00161FA1" w:rsidRPr="005B3579" w:rsidRDefault="00161FA1">
      <w:pPr>
        <w:rPr>
          <w:i/>
          <w:vertAlign w:val="superscript"/>
        </w:rPr>
      </w:pPr>
    </w:p>
    <w:p w:rsidR="0000119E" w:rsidRDefault="0000119E" w:rsidP="0079498D">
      <w:pPr>
        <w:tabs>
          <w:tab w:val="left" w:pos="770"/>
        </w:tabs>
        <w:suppressAutoHyphens w:val="0"/>
        <w:spacing w:line="276" w:lineRule="auto"/>
        <w:rPr>
          <w:rFonts w:eastAsia="Calibri"/>
          <w:b/>
          <w:bCs/>
          <w:sz w:val="22"/>
          <w:szCs w:val="22"/>
          <w:lang w:eastAsia="pl-PL"/>
        </w:rPr>
      </w:pPr>
    </w:p>
    <w:sectPr w:rsidR="0000119E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7D" w:rsidRDefault="0009387D" w:rsidP="00F22567">
      <w:r>
        <w:separator/>
      </w:r>
    </w:p>
  </w:endnote>
  <w:endnote w:type="continuationSeparator" w:id="0">
    <w:p w:rsidR="0009387D" w:rsidRDefault="0009387D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7D" w:rsidRDefault="0009387D" w:rsidP="00F22567">
      <w:r>
        <w:separator/>
      </w:r>
    </w:p>
  </w:footnote>
  <w:footnote w:type="continuationSeparator" w:id="0">
    <w:p w:rsidR="0009387D" w:rsidRDefault="0009387D" w:rsidP="00F22567">
      <w:r>
        <w:continuationSeparator/>
      </w:r>
    </w:p>
  </w:footnote>
  <w:footnote w:id="1">
    <w:p w:rsidR="00EE754D" w:rsidRPr="005B3579" w:rsidRDefault="00EE754D" w:rsidP="005D0736">
      <w:pPr>
        <w:pStyle w:val="Tekstprzypisudolnego"/>
        <w:jc w:val="both"/>
        <w:rPr>
          <w:rFonts w:ascii="Times New Roman" w:hAnsi="Times New Roman"/>
          <w:i/>
        </w:rPr>
      </w:pPr>
      <w:r w:rsidRPr="005B3579">
        <w:rPr>
          <w:rStyle w:val="Odwoanieprzypisudolnego"/>
          <w:rFonts w:ascii="Times New Roman" w:hAnsi="Times New Roman"/>
          <w:i/>
        </w:rPr>
        <w:footnoteRef/>
      </w:r>
      <w:r w:rsidRPr="005B3579">
        <w:rPr>
          <w:rFonts w:ascii="Times New Roman" w:hAnsi="Times New Roman"/>
          <w:i/>
        </w:rPr>
        <w:t xml:space="preserve"> Osoby, które w danej chwili nie tworzą zasobów siły roboczej (tzn. nie pracują i nie są bezrobotne). Za biernych zawodowe uznaje się miedzy innymi studentów studiów stacjonarnych.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09387D"/>
    <w:rsid w:val="00125517"/>
    <w:rsid w:val="0015081F"/>
    <w:rsid w:val="00152323"/>
    <w:rsid w:val="00161FA1"/>
    <w:rsid w:val="001643D2"/>
    <w:rsid w:val="001741DA"/>
    <w:rsid w:val="00183F28"/>
    <w:rsid w:val="001B6E9B"/>
    <w:rsid w:val="001C67E6"/>
    <w:rsid w:val="001D30CD"/>
    <w:rsid w:val="0022004E"/>
    <w:rsid w:val="00221D05"/>
    <w:rsid w:val="002809D0"/>
    <w:rsid w:val="002A5AE4"/>
    <w:rsid w:val="002E25DF"/>
    <w:rsid w:val="002F3BB8"/>
    <w:rsid w:val="003612DE"/>
    <w:rsid w:val="00371B9F"/>
    <w:rsid w:val="003B2AD8"/>
    <w:rsid w:val="003B4220"/>
    <w:rsid w:val="004171E4"/>
    <w:rsid w:val="004470CA"/>
    <w:rsid w:val="00450BDC"/>
    <w:rsid w:val="00456994"/>
    <w:rsid w:val="004831B6"/>
    <w:rsid w:val="004A7C4A"/>
    <w:rsid w:val="0057577A"/>
    <w:rsid w:val="005A7892"/>
    <w:rsid w:val="005B3579"/>
    <w:rsid w:val="005D0736"/>
    <w:rsid w:val="00627902"/>
    <w:rsid w:val="00677316"/>
    <w:rsid w:val="006B4EDD"/>
    <w:rsid w:val="007049DD"/>
    <w:rsid w:val="00721997"/>
    <w:rsid w:val="0074636D"/>
    <w:rsid w:val="00771196"/>
    <w:rsid w:val="0079498D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7C1E"/>
    <w:rsid w:val="009F1DDC"/>
    <w:rsid w:val="00A0255A"/>
    <w:rsid w:val="00A570BA"/>
    <w:rsid w:val="00AD10E8"/>
    <w:rsid w:val="00AD6CD0"/>
    <w:rsid w:val="00B81DF5"/>
    <w:rsid w:val="00BE370A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63C93"/>
    <w:rsid w:val="00E70EC2"/>
    <w:rsid w:val="00EB01D2"/>
    <w:rsid w:val="00EC5B4D"/>
    <w:rsid w:val="00EE754D"/>
    <w:rsid w:val="00F13495"/>
    <w:rsid w:val="00F20CDD"/>
    <w:rsid w:val="00F22567"/>
    <w:rsid w:val="00F23BFC"/>
    <w:rsid w:val="00F32C3D"/>
    <w:rsid w:val="00F429F0"/>
    <w:rsid w:val="00F660BE"/>
    <w:rsid w:val="00F94B7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8</cp:revision>
  <cp:lastPrinted>2018-10-08T07:34:00Z</cp:lastPrinted>
  <dcterms:created xsi:type="dcterms:W3CDTF">2020-01-29T11:59:00Z</dcterms:created>
  <dcterms:modified xsi:type="dcterms:W3CDTF">2020-06-29T06:19:00Z</dcterms:modified>
</cp:coreProperties>
</file>