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EE754D">
      <w:pPr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Pr="0096543C" w:rsidRDefault="00EE754D" w:rsidP="00EE754D">
      <w:pPr>
        <w:jc w:val="right"/>
      </w:pPr>
      <w:r w:rsidRPr="0096543C">
        <w:rPr>
          <w:b/>
        </w:rPr>
        <w:t xml:space="preserve">Załącznik </w:t>
      </w:r>
      <w:r>
        <w:rPr>
          <w:b/>
        </w:rPr>
        <w:t>nr 1</w:t>
      </w:r>
    </w:p>
    <w:p w:rsidR="00EE754D" w:rsidRPr="00F058E5" w:rsidRDefault="00EE754D" w:rsidP="00EE754D">
      <w:pPr>
        <w:jc w:val="right"/>
        <w:rPr>
          <w:rFonts w:eastAsia="Calibri"/>
          <w:b/>
          <w:bCs/>
          <w:sz w:val="20"/>
          <w:szCs w:val="20"/>
          <w:lang w:eastAsia="pl-PL"/>
        </w:rPr>
      </w:pPr>
      <w:r w:rsidRPr="00F058E5"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 w:rsidR="00EE754D" w:rsidRPr="0096543C" w:rsidRDefault="00EE754D" w:rsidP="00EE754D"/>
    <w:p w:rsidR="00EE754D" w:rsidRPr="0096543C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96543C">
        <w:rPr>
          <w:rFonts w:eastAsia="Calibri"/>
          <w:b/>
          <w:bCs/>
          <w:lang w:eastAsia="pl-PL"/>
        </w:rPr>
        <w:t>DEKLARACJA UCZESTNICTWA W PROJEKCIE</w:t>
      </w:r>
    </w:p>
    <w:p w:rsidR="00EE754D" w:rsidRPr="0096543C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</w:p>
    <w:p w:rsidR="00EE754D" w:rsidRPr="00EE754D" w:rsidRDefault="00EE754D" w:rsidP="00EE754D">
      <w:pPr>
        <w:suppressAutoHyphens w:val="0"/>
        <w:spacing w:after="200"/>
        <w:jc w:val="center"/>
        <w:rPr>
          <w:rFonts w:eastAsia="Calibri"/>
          <w:b/>
          <w:i/>
          <w:lang w:eastAsia="en-US"/>
        </w:rPr>
      </w:pPr>
      <w:r w:rsidRPr="00EE754D">
        <w:rPr>
          <w:rFonts w:eastAsia="Calibri"/>
          <w:b/>
          <w:i/>
          <w:lang w:eastAsia="en-US"/>
        </w:rPr>
        <w:t>Uczelnia 2.0 - Zintegrowany Program Rozwoju PWSTE</w:t>
      </w:r>
      <w:r>
        <w:rPr>
          <w:rFonts w:eastAsia="Calibri"/>
          <w:b/>
          <w:i/>
          <w:lang w:eastAsia="en-US"/>
        </w:rPr>
        <w:t xml:space="preserve"> </w:t>
      </w:r>
      <w:r w:rsidRPr="00EE754D">
        <w:rPr>
          <w:rFonts w:eastAsia="Calibri"/>
          <w:b/>
          <w:i/>
          <w:lang w:eastAsia="en-US"/>
        </w:rPr>
        <w:t>w Jarosławiu</w:t>
      </w:r>
    </w:p>
    <w:p w:rsidR="00EE754D" w:rsidRPr="00677316" w:rsidRDefault="00677316" w:rsidP="00677316">
      <w:pPr>
        <w:suppressAutoHyphens w:val="0"/>
        <w:spacing w:after="200"/>
        <w:jc w:val="center"/>
        <w:rPr>
          <w:b/>
          <w:i/>
          <w:lang w:eastAsia="pl-PL"/>
        </w:rPr>
      </w:pPr>
      <w:r>
        <w:rPr>
          <w:b/>
          <w:i/>
          <w:lang w:eastAsia="pl-PL"/>
        </w:rPr>
        <w:t xml:space="preserve">WND-POWR.03.05.00-00-Z078/18-00  </w:t>
      </w:r>
      <w:r w:rsidR="00EE754D" w:rsidRPr="00EE754D">
        <w:rPr>
          <w:rFonts w:eastAsia="Calibri"/>
          <w:b/>
          <w:bCs/>
          <w:i/>
          <w:lang w:eastAsia="pl-PL"/>
        </w:rPr>
        <w:t xml:space="preserve">w ramach </w:t>
      </w:r>
    </w:p>
    <w:p w:rsidR="00EE754D" w:rsidRPr="00EE754D" w:rsidRDefault="00EE754D" w:rsidP="00EE754D">
      <w:pPr>
        <w:tabs>
          <w:tab w:val="left" w:pos="770"/>
        </w:tabs>
        <w:suppressAutoHyphens w:val="0"/>
        <w:jc w:val="center"/>
        <w:rPr>
          <w:rFonts w:eastAsia="Calibri"/>
          <w:b/>
          <w:bCs/>
          <w:i/>
          <w:lang w:eastAsia="pl-PL"/>
        </w:rPr>
      </w:pPr>
      <w:r w:rsidRPr="00EE754D">
        <w:rPr>
          <w:rFonts w:eastAsia="Calibri"/>
          <w:b/>
          <w:bCs/>
          <w:i/>
          <w:lang w:eastAsia="pl-PL"/>
        </w:rPr>
        <w:t xml:space="preserve">Programu Operacyjnego Wiedza Edukacja Rozwój </w:t>
      </w:r>
      <w:r w:rsidRPr="00EE754D">
        <w:rPr>
          <w:rFonts w:eastAsia="Calibri"/>
          <w:b/>
          <w:bCs/>
          <w:i/>
          <w:color w:val="000000"/>
          <w:lang w:eastAsia="pl-PL"/>
        </w:rPr>
        <w:t>w  Państwowej Wyższej Szkole Techniczno-Ekonomicznej</w:t>
      </w:r>
      <w:r>
        <w:rPr>
          <w:rFonts w:eastAsia="Calibri"/>
          <w:b/>
          <w:bCs/>
          <w:i/>
          <w:color w:val="000000"/>
          <w:lang w:eastAsia="pl-PL"/>
        </w:rPr>
        <w:t xml:space="preserve"> </w:t>
      </w:r>
      <w:r w:rsidRPr="00EE754D">
        <w:rPr>
          <w:rFonts w:eastAsia="Calibri"/>
          <w:b/>
          <w:bCs/>
          <w:i/>
          <w:color w:val="000000"/>
          <w:lang w:eastAsia="pl-PL"/>
        </w:rPr>
        <w:t>im. ks. Bronisława Markiewicza w Jarosławiu</w:t>
      </w:r>
    </w:p>
    <w:p w:rsidR="00EE754D" w:rsidRPr="0096543C" w:rsidRDefault="00EE754D" w:rsidP="00EE754D">
      <w:pPr>
        <w:suppressAutoHyphens w:val="0"/>
        <w:spacing w:line="276" w:lineRule="auto"/>
        <w:rPr>
          <w:rFonts w:eastAsia="Calibri"/>
          <w:b/>
          <w:bCs/>
          <w:lang w:eastAsia="pl-PL"/>
        </w:rPr>
      </w:pPr>
    </w:p>
    <w:p w:rsidR="00EE754D" w:rsidRPr="0096543C" w:rsidRDefault="00EE754D" w:rsidP="00EE754D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  <w:r w:rsidRPr="0096543C">
        <w:rPr>
          <w:rFonts w:eastAsia="Calibri"/>
          <w:sz w:val="22"/>
          <w:szCs w:val="22"/>
          <w:lang w:eastAsia="pl-PL"/>
        </w:rPr>
        <w:t>Ja niżej podpisany/-a ....................................</w:t>
      </w:r>
      <w:r>
        <w:rPr>
          <w:rFonts w:eastAsia="Calibri"/>
          <w:sz w:val="22"/>
          <w:szCs w:val="22"/>
          <w:lang w:eastAsia="pl-PL"/>
        </w:rPr>
        <w:t>.....................</w:t>
      </w:r>
      <w:r w:rsidRPr="0096543C">
        <w:rPr>
          <w:rFonts w:eastAsia="Calibri"/>
          <w:sz w:val="22"/>
          <w:szCs w:val="22"/>
          <w:lang w:eastAsia="pl-PL"/>
        </w:rPr>
        <w:t>.......................................... (imię i nazwisko)</w:t>
      </w:r>
    </w:p>
    <w:p w:rsidR="00EE754D" w:rsidRPr="0096543C" w:rsidRDefault="00EE754D" w:rsidP="00EE754D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</w:p>
    <w:p w:rsidR="00EE754D" w:rsidRPr="00EE754D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  <w:r w:rsidRPr="0096543C">
        <w:rPr>
          <w:rFonts w:eastAsia="Calibri"/>
          <w:sz w:val="22"/>
          <w:szCs w:val="22"/>
          <w:lang w:eastAsia="pl-PL"/>
        </w:rPr>
        <w:t xml:space="preserve">deklaruję udział w projekcie pn. </w:t>
      </w:r>
      <w:r w:rsidRPr="00EE754D">
        <w:rPr>
          <w:rFonts w:eastAsia="Calibri"/>
          <w:sz w:val="22"/>
          <w:szCs w:val="22"/>
          <w:lang w:eastAsia="pl-PL"/>
        </w:rPr>
        <w:t>Uczelnia 2.0 - Zintegrowany Program Rozwoju PWSTE w Jarosławiu</w:t>
      </w:r>
    </w:p>
    <w:p w:rsidR="00677316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  <w:r w:rsidRPr="00EE754D">
        <w:rPr>
          <w:rFonts w:eastAsia="Calibri"/>
          <w:sz w:val="22"/>
          <w:szCs w:val="22"/>
          <w:lang w:eastAsia="pl-PL"/>
        </w:rPr>
        <w:t>WND-POWR.03.05.00-00-Z078/18-00</w:t>
      </w:r>
      <w:r w:rsidRPr="0096543C">
        <w:rPr>
          <w:rFonts w:eastAsia="Calibri"/>
          <w:sz w:val="22"/>
          <w:szCs w:val="22"/>
          <w:lang w:eastAsia="pl-PL"/>
        </w:rPr>
        <w:t xml:space="preserve">realizowanym w ramach Programu Operacyjnego Wiedza Edukacja Rozwój Oś </w:t>
      </w:r>
      <w:r w:rsidRPr="00EE754D">
        <w:rPr>
          <w:rFonts w:eastAsia="Calibri"/>
          <w:sz w:val="22"/>
          <w:szCs w:val="22"/>
          <w:lang w:eastAsia="pl-PL"/>
        </w:rPr>
        <w:t>III. Szkolnictwo wyższe dla gospodarki i rozwoju</w:t>
      </w:r>
      <w:r w:rsidRPr="0096543C">
        <w:rPr>
          <w:rFonts w:eastAsia="Calibri"/>
          <w:sz w:val="22"/>
          <w:szCs w:val="22"/>
          <w:lang w:eastAsia="pl-PL"/>
        </w:rPr>
        <w:t xml:space="preserve">, </w:t>
      </w:r>
      <w:r w:rsidRPr="00EE754D">
        <w:rPr>
          <w:rFonts w:eastAsia="Calibri"/>
          <w:sz w:val="22"/>
          <w:szCs w:val="22"/>
          <w:lang w:eastAsia="pl-PL"/>
        </w:rPr>
        <w:t>3.5 Kompleksowe programy szkół wyższych</w:t>
      </w:r>
      <w:r>
        <w:rPr>
          <w:rFonts w:eastAsia="Calibri"/>
          <w:sz w:val="22"/>
          <w:szCs w:val="22"/>
          <w:lang w:eastAsia="pl-PL"/>
        </w:rPr>
        <w:t xml:space="preserve">. </w:t>
      </w:r>
    </w:p>
    <w:p w:rsidR="00EE754D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  <w:r w:rsidRPr="0096543C">
        <w:rPr>
          <w:rFonts w:eastAsia="Calibri"/>
          <w:sz w:val="22"/>
          <w:szCs w:val="22"/>
          <w:lang w:eastAsia="pl-PL"/>
        </w:rPr>
        <w:t>Jednocześnie oświadczam, że:</w:t>
      </w:r>
    </w:p>
    <w:p w:rsidR="00EE754D" w:rsidRPr="0096543C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</w:p>
    <w:p w:rsidR="00EE754D" w:rsidRP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 xml:space="preserve">zapoznałem/am się z Regulaminem rekrutacji w ramach projektu </w:t>
      </w:r>
      <w:r w:rsidRPr="00EE754D">
        <w:rPr>
          <w:rFonts w:ascii="Times New Roman" w:hAnsi="Times New Roman" w:cs="Times New Roman"/>
          <w:lang w:eastAsia="pl-PL"/>
        </w:rPr>
        <w:t>Uczelnia 2.0 - Zintegrowany Program Rozwoju PWSTE w Jarosławiu</w:t>
      </w:r>
      <w:r w:rsidRPr="00EE754D">
        <w:t xml:space="preserve"> </w:t>
      </w:r>
      <w:r w:rsidRPr="00EE754D">
        <w:rPr>
          <w:rFonts w:ascii="Times New Roman" w:hAnsi="Times New Roman" w:cs="Times New Roman"/>
          <w:lang w:eastAsia="pl-PL"/>
        </w:rPr>
        <w:t>WND-POWR.03.05.00-00-Z078/18-00,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akceptuję</w:t>
      </w:r>
      <w:r w:rsidRPr="0096543C">
        <w:rPr>
          <w:rFonts w:ascii="Times New Roman" w:hAnsi="Times New Roman" w:cs="Times New Roman"/>
          <w:lang w:eastAsia="pl-PL"/>
        </w:rPr>
        <w:t xml:space="preserve"> jego treść i zobowiązuję się do przes</w:t>
      </w:r>
      <w:r>
        <w:rPr>
          <w:rFonts w:ascii="Times New Roman" w:hAnsi="Times New Roman" w:cs="Times New Roman"/>
          <w:lang w:eastAsia="pl-PL"/>
        </w:rPr>
        <w:t>trzegania zawartych w nim zasad,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spełniam kryteria kwalifikowalności określone dla projektu,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EE754D">
        <w:rPr>
          <w:rFonts w:ascii="Times New Roman" w:hAnsi="Times New Roman" w:cs="Times New Roman"/>
          <w:lang w:eastAsia="pl-PL"/>
        </w:rPr>
        <w:t>wyrażam chęć wzięcia udziału w projekcie pn</w:t>
      </w:r>
      <w:r w:rsidRPr="00EE754D">
        <w:t xml:space="preserve"> </w:t>
      </w:r>
      <w:r w:rsidRPr="00EE754D">
        <w:rPr>
          <w:rFonts w:ascii="Times New Roman" w:hAnsi="Times New Roman" w:cs="Times New Roman"/>
          <w:lang w:eastAsia="pl-PL"/>
        </w:rPr>
        <w:t>Uczelnia 2.0 - Zintegrowany Program Rozwoju PWSTE w Jarosławiu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E754D">
        <w:rPr>
          <w:rFonts w:ascii="Times New Roman" w:hAnsi="Times New Roman" w:cs="Times New Roman"/>
          <w:lang w:eastAsia="pl-PL"/>
        </w:rPr>
        <w:t>WND-POWR.03.05.00-00-Z078/18-00</w:t>
      </w:r>
    </w:p>
    <w:p w:rsidR="00EE754D" w:rsidRP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EE754D">
        <w:rPr>
          <w:rFonts w:ascii="Times New Roman" w:hAnsi="Times New Roman" w:cs="Times New Roman"/>
          <w:lang w:eastAsia="pl-PL"/>
        </w:rPr>
        <w:t>zostałem/am poinformowany/a, że projekt Uczelnia 2.0 - Zintegrowany Program Rozwoju PWSTE w Jarosławiu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E754D">
        <w:rPr>
          <w:rFonts w:ascii="Times New Roman" w:hAnsi="Times New Roman" w:cs="Times New Roman"/>
          <w:lang w:eastAsia="pl-PL"/>
        </w:rPr>
        <w:t>WND-POWR.03.05.00-00-Z078/18-00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E754D">
        <w:rPr>
          <w:rFonts w:ascii="Times New Roman" w:hAnsi="Times New Roman" w:cs="Times New Roman"/>
          <w:lang w:eastAsia="pl-PL"/>
        </w:rPr>
        <w:t>jest dofinansowany z Funduszy Europejskich w ramach Europejskiego Funduszu Społecznego,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zostałem/am poinformowany/a o możliwości odmowy podania danych wrażliwych dotyczących mojego statusu</w:t>
      </w:r>
      <w:r>
        <w:rPr>
          <w:rFonts w:ascii="Times New Roman" w:hAnsi="Times New Roman" w:cs="Times New Roman"/>
          <w:lang w:eastAsia="pl-PL"/>
        </w:rPr>
        <w:t xml:space="preserve"> s</w:t>
      </w:r>
      <w:r w:rsidRPr="0096543C">
        <w:rPr>
          <w:rFonts w:ascii="Times New Roman" w:hAnsi="Times New Roman" w:cs="Times New Roman"/>
          <w:lang w:eastAsia="pl-PL"/>
        </w:rPr>
        <w:t>połecznego (niepełnosprawności, przynależności narodowej lub etnicznej, faktu bycia migrantem, osobą obcego</w:t>
      </w:r>
      <w:r>
        <w:rPr>
          <w:rFonts w:ascii="Times New Roman" w:hAnsi="Times New Roman" w:cs="Times New Roman"/>
          <w:lang w:eastAsia="pl-PL"/>
        </w:rPr>
        <w:t xml:space="preserve"> pochodzenia, lub pozostawania w </w:t>
      </w:r>
      <w:r w:rsidRPr="0096543C">
        <w:rPr>
          <w:rFonts w:ascii="Times New Roman" w:hAnsi="Times New Roman" w:cs="Times New Roman"/>
          <w:lang w:eastAsia="pl-PL"/>
        </w:rPr>
        <w:t>niekorzystnej sytuacji społecznej),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wyrażam zgodę na przetwarzanie moich danych osobowych zawartych w niniejszym formularzu do celów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96543C">
        <w:rPr>
          <w:rFonts w:ascii="Times New Roman" w:hAnsi="Times New Roman" w:cs="Times New Roman"/>
          <w:lang w:eastAsia="pl-PL"/>
        </w:rPr>
        <w:t>zwi</w:t>
      </w:r>
      <w:r>
        <w:rPr>
          <w:rFonts w:ascii="Times New Roman" w:hAnsi="Times New Roman" w:cs="Times New Roman"/>
          <w:lang w:eastAsia="pl-PL"/>
        </w:rPr>
        <w:t>ązanych z rekrutacją i selekcją,</w:t>
      </w:r>
    </w:p>
    <w:p w:rsidR="00677316" w:rsidRPr="00677316" w:rsidRDefault="00677316" w:rsidP="006773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 xml:space="preserve">wyrażam zgodę na </w:t>
      </w:r>
      <w:r>
        <w:rPr>
          <w:rFonts w:ascii="Times New Roman" w:hAnsi="Times New Roman" w:cs="Times New Roman"/>
          <w:lang w:eastAsia="pl-PL"/>
        </w:rPr>
        <w:t>publikację mojego wizerunku</w:t>
      </w:r>
      <w:r w:rsidRPr="00677316">
        <w:t xml:space="preserve"> </w:t>
      </w:r>
      <w:r w:rsidRPr="00677316">
        <w:rPr>
          <w:rFonts w:ascii="Times New Roman" w:hAnsi="Times New Roman" w:cs="Times New Roman"/>
          <w:lang w:eastAsia="pl-PL"/>
        </w:rPr>
        <w:t>p</w:t>
      </w:r>
      <w:r>
        <w:rPr>
          <w:rFonts w:ascii="Times New Roman" w:hAnsi="Times New Roman" w:cs="Times New Roman"/>
          <w:lang w:eastAsia="pl-PL"/>
        </w:rPr>
        <w:t xml:space="preserve">oprzez publikację zdjęcia/zdjęć </w:t>
      </w:r>
      <w:r w:rsidRPr="00677316">
        <w:rPr>
          <w:rFonts w:ascii="Times New Roman" w:hAnsi="Times New Roman" w:cs="Times New Roman"/>
          <w:lang w:eastAsia="pl-PL"/>
        </w:rPr>
        <w:t>wykonanych w ramach działań promocyjnych i archiwizacyjnych,</w:t>
      </w:r>
    </w:p>
    <w:p w:rsidR="00EE754D" w:rsidRPr="00677316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 xml:space="preserve">zostałem/am poinformowany/a o odpowiedzialności za składanie oświadczeń </w:t>
      </w:r>
      <w:r>
        <w:rPr>
          <w:rFonts w:ascii="Times New Roman" w:hAnsi="Times New Roman" w:cs="Times New Roman"/>
          <w:lang w:eastAsia="pl-PL"/>
        </w:rPr>
        <w:t>niezgodnych z </w:t>
      </w:r>
      <w:r w:rsidRPr="0096543C">
        <w:rPr>
          <w:rFonts w:ascii="Times New Roman" w:hAnsi="Times New Roman" w:cs="Times New Roman"/>
          <w:lang w:eastAsia="pl-PL"/>
        </w:rPr>
        <w:t>prawdą.</w:t>
      </w:r>
    </w:p>
    <w:p w:rsidR="00677316" w:rsidRDefault="00677316" w:rsidP="00EE754D">
      <w:pPr>
        <w:rPr>
          <w:rFonts w:eastAsia="Calibri"/>
          <w:sz w:val="22"/>
          <w:szCs w:val="22"/>
          <w:lang w:eastAsia="pl-PL"/>
        </w:rPr>
      </w:pPr>
    </w:p>
    <w:p w:rsidR="00677316" w:rsidRPr="0096543C" w:rsidRDefault="00677316" w:rsidP="00EE754D">
      <w:pPr>
        <w:rPr>
          <w:rFonts w:eastAsia="Calibri"/>
          <w:sz w:val="22"/>
          <w:szCs w:val="22"/>
          <w:lang w:eastAsia="pl-PL"/>
        </w:rPr>
      </w:pPr>
    </w:p>
    <w:p w:rsidR="00EE754D" w:rsidRPr="0096543C" w:rsidRDefault="00EE754D" w:rsidP="00EE754D">
      <w:pPr>
        <w:rPr>
          <w:vertAlign w:val="superscript"/>
        </w:rPr>
      </w:pPr>
      <w:r w:rsidRPr="0096543C">
        <w:t xml:space="preserve">Jarosław, dnia …………………………..                       </w:t>
      </w:r>
      <w:r>
        <w:t xml:space="preserve"> </w:t>
      </w:r>
      <w:r w:rsidRPr="0096543C">
        <w:t xml:space="preserve"> ………………………………….</w:t>
      </w:r>
    </w:p>
    <w:p w:rsidR="00EE754D" w:rsidRPr="0096543C" w:rsidRDefault="00EE754D" w:rsidP="00EE754D">
      <w:r w:rsidRPr="0096543C"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96543C">
        <w:rPr>
          <w:i/>
          <w:vertAlign w:val="superscript"/>
        </w:rPr>
        <w:t>podpis wnioskodawcy</w:t>
      </w: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  <w:bookmarkStart w:id="0" w:name="_GoBack"/>
      <w:bookmarkEnd w:id="0"/>
    </w:p>
    <w:sectPr w:rsidR="00EE754D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F2" w:rsidRDefault="00307FF2" w:rsidP="00F22567">
      <w:r>
        <w:separator/>
      </w:r>
    </w:p>
  </w:endnote>
  <w:endnote w:type="continuationSeparator" w:id="0">
    <w:p w:rsidR="00307FF2" w:rsidRDefault="00307FF2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rFonts w:eastAsia="Calibri"/>
        <w:bCs/>
        <w:sz w:val="18"/>
        <w:szCs w:val="18"/>
        <w:lang w:eastAsia="en-US"/>
      </w:rPr>
      <w:t>nr POWR.03.05.00-IP.08-00-PZ1/18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F2" w:rsidRDefault="00307FF2" w:rsidP="00F22567">
      <w:r>
        <w:separator/>
      </w:r>
    </w:p>
  </w:footnote>
  <w:footnote w:type="continuationSeparator" w:id="0">
    <w:p w:rsidR="00307FF2" w:rsidRDefault="00307FF2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22004E"/>
    <w:rsid w:val="00221D05"/>
    <w:rsid w:val="002809D0"/>
    <w:rsid w:val="002A5AE4"/>
    <w:rsid w:val="002E25DF"/>
    <w:rsid w:val="002F3BB8"/>
    <w:rsid w:val="00307FF2"/>
    <w:rsid w:val="003612DE"/>
    <w:rsid w:val="00371B9F"/>
    <w:rsid w:val="003B4220"/>
    <w:rsid w:val="004171E4"/>
    <w:rsid w:val="00443FF1"/>
    <w:rsid w:val="004470CA"/>
    <w:rsid w:val="00450BDC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4636D"/>
    <w:rsid w:val="00771196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4</cp:revision>
  <cp:lastPrinted>2018-10-08T07:34:00Z</cp:lastPrinted>
  <dcterms:created xsi:type="dcterms:W3CDTF">2020-01-29T11:59:00Z</dcterms:created>
  <dcterms:modified xsi:type="dcterms:W3CDTF">2020-01-29T12:02:00Z</dcterms:modified>
</cp:coreProperties>
</file>